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64"/>
      </w:tblGrid>
      <w:tr w:rsidR="008E1407" w14:paraId="7100453C" w14:textId="77777777" w:rsidTr="005B18D2">
        <w:trPr>
          <w:trHeight w:val="594"/>
          <w:jc w:val="center"/>
        </w:trPr>
        <w:tc>
          <w:tcPr>
            <w:tcW w:w="1008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1E58F" w14:textId="248EFE50" w:rsidR="008E1407" w:rsidRDefault="00CE097C" w:rsidP="005B18D2">
            <w:pPr>
              <w:spacing w:after="0" w:line="259" w:lineRule="auto"/>
              <w:jc w:val="center"/>
            </w:pPr>
            <w:r>
              <w:rPr>
                <w:b/>
                <w:color w:val="1F4E79"/>
                <w:sz w:val="34"/>
              </w:rPr>
              <w:t>DEPARTMENT-LEVEL ALUMNI MEET REPORT</w:t>
            </w:r>
          </w:p>
        </w:tc>
      </w:tr>
    </w:tbl>
    <w:p w14:paraId="326D0808" w14:textId="77777777" w:rsidR="008E1407" w:rsidRDefault="008E1407"/>
    <w:p w14:paraId="1BD9F0DA" w14:textId="77777777" w:rsidR="008E1407" w:rsidRDefault="00CE097C">
      <w:r>
        <w:rPr>
          <w:b/>
        </w:rPr>
        <w:t xml:space="preserve">Instruction: </w:t>
      </w:r>
      <w:r>
        <w:t>Each department may use this simple template after conducting a department-level alumni meet. The completed report should be submitted to SACSAA, preferably within two weeks of the event, along with photographs, attendance details, and any relevant documents.</w:t>
      </w:r>
    </w:p>
    <w:p w14:paraId="12F99BC9" w14:textId="77777777" w:rsidR="008E1407" w:rsidRDefault="00CE097C">
      <w:pPr>
        <w:pStyle w:val="Heading1"/>
      </w:pPr>
      <w:r>
        <w:t>1. Basic Details of the Event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06"/>
        <w:gridCol w:w="6658"/>
      </w:tblGrid>
      <w:tr w:rsidR="008E1407" w14:paraId="15723872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A3787" w14:textId="77777777" w:rsidR="008E1407" w:rsidRDefault="00CE097C">
            <w:r>
              <w:rPr>
                <w:b/>
                <w:color w:val="1F4E79"/>
              </w:rPr>
              <w:t>Name of Department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0F0CA" w14:textId="77777777" w:rsidR="008E1407" w:rsidRDefault="00CE097C">
            <w:r>
              <w:t>____________________________________________</w:t>
            </w:r>
          </w:p>
        </w:tc>
      </w:tr>
      <w:tr w:rsidR="008E1407" w14:paraId="1CA91213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C36B1" w14:textId="77777777" w:rsidR="008E1407" w:rsidRDefault="00CE097C">
            <w:r>
              <w:rPr>
                <w:b/>
                <w:color w:val="1F4E79"/>
              </w:rPr>
              <w:t>Title/Theme of Alumni Meet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B16DD" w14:textId="77777777" w:rsidR="008E1407" w:rsidRDefault="00CE097C">
            <w:r>
              <w:t>____________________________________________</w:t>
            </w:r>
          </w:p>
        </w:tc>
      </w:tr>
      <w:tr w:rsidR="008E1407" w14:paraId="1053E5DC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72B10" w14:textId="77777777" w:rsidR="008E1407" w:rsidRDefault="00CE097C">
            <w:r>
              <w:rPr>
                <w:b/>
                <w:color w:val="1F4E79"/>
              </w:rPr>
              <w:t>Date of Programme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BB538" w14:textId="77777777" w:rsidR="008E1407" w:rsidRDefault="00CE097C">
            <w:r>
              <w:t>____________________________________________</w:t>
            </w:r>
          </w:p>
        </w:tc>
      </w:tr>
      <w:tr w:rsidR="008E1407" w14:paraId="779B836D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5EB75" w14:textId="77777777" w:rsidR="008E1407" w:rsidRDefault="00CE097C">
            <w:r>
              <w:rPr>
                <w:b/>
                <w:color w:val="1F4E79"/>
              </w:rPr>
              <w:t>Time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6E3BC" w14:textId="77777777" w:rsidR="008E1407" w:rsidRDefault="00CE097C">
            <w:r>
              <w:t>From ____________ to ____________</w:t>
            </w:r>
          </w:p>
        </w:tc>
      </w:tr>
      <w:tr w:rsidR="008E1407" w14:paraId="02E31610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DEE86" w14:textId="77777777" w:rsidR="008E1407" w:rsidRDefault="00CE097C">
            <w:r>
              <w:rPr>
                <w:b/>
                <w:color w:val="1F4E79"/>
              </w:rPr>
              <w:t>Venue / Mode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46352" w14:textId="77777777" w:rsidR="008E1407" w:rsidRDefault="00CE097C">
            <w:r>
              <w:t>____________________________________________</w:t>
            </w:r>
          </w:p>
        </w:tc>
      </w:tr>
      <w:tr w:rsidR="008E1407" w14:paraId="06EE8362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20C0C" w14:textId="70CC491B" w:rsidR="008E1407" w:rsidRDefault="00CE097C">
            <w:r>
              <w:rPr>
                <w:b/>
                <w:color w:val="1F4E79"/>
              </w:rPr>
              <w:t xml:space="preserve">Name of </w:t>
            </w:r>
            <w:r w:rsidR="005B18D2">
              <w:rPr>
                <w:b/>
                <w:color w:val="1F4E79"/>
              </w:rPr>
              <w:t xml:space="preserve">the </w:t>
            </w:r>
            <w:r>
              <w:rPr>
                <w:b/>
                <w:color w:val="1F4E79"/>
              </w:rPr>
              <w:t>Head of Department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516F6" w14:textId="77777777" w:rsidR="008E1407" w:rsidRDefault="00CE097C">
            <w:r>
              <w:t>____________________________________________</w:t>
            </w:r>
          </w:p>
        </w:tc>
      </w:tr>
      <w:tr w:rsidR="008E1407" w14:paraId="3D9412F2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2F9EF" w14:textId="77777777" w:rsidR="008E1407" w:rsidRDefault="00CE097C">
            <w:r>
              <w:rPr>
                <w:b/>
                <w:color w:val="1F4E79"/>
              </w:rPr>
              <w:t>Faculty Coordinator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AEEB3" w14:textId="77777777" w:rsidR="008E1407" w:rsidRDefault="00CE097C">
            <w:r>
              <w:t>Name: __________________  Phone/Email: __________________</w:t>
            </w:r>
          </w:p>
        </w:tc>
      </w:tr>
      <w:tr w:rsidR="008E1407" w14:paraId="2493FBDF" w14:textId="77777777">
        <w:trPr>
          <w:jc w:val="center"/>
        </w:trPr>
        <w:tc>
          <w:tcPr>
            <w:tcW w:w="316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79BD6" w14:textId="77777777" w:rsidR="008E1407" w:rsidRDefault="00CE097C">
            <w:r>
              <w:rPr>
                <w:b/>
                <w:color w:val="1F4E79"/>
              </w:rPr>
              <w:t>Alumni Coordinator, if any</w:t>
            </w:r>
          </w:p>
        </w:tc>
        <w:tc>
          <w:tcPr>
            <w:tcW w:w="61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25D59" w14:textId="77777777" w:rsidR="008E1407" w:rsidRDefault="00CE097C">
            <w:r>
              <w:t>Name: __________________  Phone/Email: __________________</w:t>
            </w:r>
          </w:p>
        </w:tc>
      </w:tr>
    </w:tbl>
    <w:p w14:paraId="5C325A00" w14:textId="77777777" w:rsidR="008E1407" w:rsidRDefault="008E1407"/>
    <w:p w14:paraId="12B3907D" w14:textId="77777777" w:rsidR="008E1407" w:rsidRDefault="00CE097C">
      <w:pPr>
        <w:pStyle w:val="Heading1"/>
      </w:pPr>
      <w:r>
        <w:t>2. SACSAA Representation</w:t>
      </w:r>
    </w:p>
    <w:p w14:paraId="0DBAC0C3" w14:textId="77777777" w:rsidR="008E1407" w:rsidRDefault="00CE097C">
      <w:r>
        <w:t>As per the policy for department-level alumni meets, at least three members from the SACSAA General Body should be invited. Please mention the names of the SACSAA representatives who were invited/present.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86"/>
        <w:gridCol w:w="4026"/>
        <w:gridCol w:w="3220"/>
        <w:gridCol w:w="1932"/>
      </w:tblGrid>
      <w:tr w:rsidR="008E1407" w14:paraId="2AB3E9D2" w14:textId="77777777">
        <w:trPr>
          <w:tblHeader/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1F4E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1B8E7" w14:textId="77777777" w:rsidR="008E1407" w:rsidRDefault="00CE097C">
            <w:pPr>
              <w:spacing w:after="0" w:line="259" w:lineRule="auto"/>
            </w:pPr>
            <w:r>
              <w:rPr>
                <w:b/>
                <w:color w:val="FFFFFF"/>
                <w:sz w:val="20"/>
              </w:rPr>
              <w:t>Sl. No.</w:t>
            </w:r>
          </w:p>
        </w:tc>
        <w:tc>
          <w:tcPr>
            <w:tcW w:w="360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1F4E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F5B60" w14:textId="77777777" w:rsidR="008E1407" w:rsidRDefault="00CE097C">
            <w:pPr>
              <w:spacing w:after="0" w:line="259" w:lineRule="auto"/>
            </w:pPr>
            <w:r>
              <w:rPr>
                <w:b/>
                <w:color w:val="FFFFFF"/>
                <w:sz w:val="20"/>
              </w:rPr>
              <w:t>Name of SACSAA Member</w:t>
            </w:r>
          </w:p>
        </w:tc>
        <w:tc>
          <w:tcPr>
            <w:tcW w:w="288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1F4E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1231A" w14:textId="77777777" w:rsidR="008E1407" w:rsidRDefault="00CE097C">
            <w:pPr>
              <w:spacing w:after="0" w:line="259" w:lineRule="auto"/>
            </w:pPr>
            <w:r>
              <w:rPr>
                <w:b/>
                <w:color w:val="FFFFFF"/>
                <w:sz w:val="20"/>
              </w:rPr>
              <w:t>Designation/Role</w:t>
            </w:r>
          </w:p>
        </w:tc>
        <w:tc>
          <w:tcPr>
            <w:tcW w:w="172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1F4E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C833F" w14:textId="77777777" w:rsidR="008E1407" w:rsidRDefault="00CE097C">
            <w:pPr>
              <w:spacing w:after="0" w:line="259" w:lineRule="auto"/>
            </w:pPr>
            <w:r>
              <w:rPr>
                <w:b/>
                <w:color w:val="FFFFFF"/>
                <w:sz w:val="20"/>
              </w:rPr>
              <w:t>Present? Yes/No</w:t>
            </w:r>
          </w:p>
        </w:tc>
      </w:tr>
      <w:tr w:rsidR="008E1407" w14:paraId="3138C019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DE046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1C61B" w14:textId="77777777" w:rsidR="008E1407" w:rsidRDefault="008E1407">
            <w:pPr>
              <w:spacing w:after="0" w:line="259" w:lineRule="auto"/>
            </w:pPr>
          </w:p>
        </w:tc>
        <w:tc>
          <w:tcPr>
            <w:tcW w:w="288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9CA21" w14:textId="77777777" w:rsidR="008E1407" w:rsidRDefault="008E1407">
            <w:pPr>
              <w:spacing w:after="0" w:line="259" w:lineRule="auto"/>
            </w:pPr>
          </w:p>
        </w:tc>
        <w:tc>
          <w:tcPr>
            <w:tcW w:w="172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C4967" w14:textId="77777777" w:rsidR="008E1407" w:rsidRDefault="008E1407">
            <w:pPr>
              <w:spacing w:after="0" w:line="259" w:lineRule="auto"/>
            </w:pPr>
          </w:p>
        </w:tc>
      </w:tr>
      <w:tr w:rsidR="008E1407" w14:paraId="25C7FACA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E4417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70B5C" w14:textId="77777777" w:rsidR="008E1407" w:rsidRDefault="008E1407">
            <w:pPr>
              <w:spacing w:after="0" w:line="259" w:lineRule="auto"/>
            </w:pPr>
          </w:p>
        </w:tc>
        <w:tc>
          <w:tcPr>
            <w:tcW w:w="288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B9C91" w14:textId="77777777" w:rsidR="008E1407" w:rsidRDefault="008E1407">
            <w:pPr>
              <w:spacing w:after="0" w:line="259" w:lineRule="auto"/>
            </w:pPr>
          </w:p>
        </w:tc>
        <w:tc>
          <w:tcPr>
            <w:tcW w:w="172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23FD7" w14:textId="77777777" w:rsidR="008E1407" w:rsidRDefault="008E1407">
            <w:pPr>
              <w:spacing w:after="0" w:line="259" w:lineRule="auto"/>
            </w:pPr>
          </w:p>
        </w:tc>
      </w:tr>
      <w:tr w:rsidR="008E1407" w14:paraId="2CFFD3BF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CEF81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CCC5B" w14:textId="77777777" w:rsidR="008E1407" w:rsidRDefault="008E1407">
            <w:pPr>
              <w:spacing w:after="0" w:line="259" w:lineRule="auto"/>
            </w:pPr>
          </w:p>
        </w:tc>
        <w:tc>
          <w:tcPr>
            <w:tcW w:w="2880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88425" w14:textId="77777777" w:rsidR="008E1407" w:rsidRDefault="008E1407">
            <w:pPr>
              <w:spacing w:after="0" w:line="259" w:lineRule="auto"/>
            </w:pPr>
          </w:p>
        </w:tc>
        <w:tc>
          <w:tcPr>
            <w:tcW w:w="172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2450D" w14:textId="77777777" w:rsidR="008E1407" w:rsidRDefault="008E1407">
            <w:pPr>
              <w:spacing w:after="0" w:line="259" w:lineRule="auto"/>
            </w:pPr>
          </w:p>
        </w:tc>
      </w:tr>
    </w:tbl>
    <w:p w14:paraId="6D6B1FEC" w14:textId="77777777" w:rsidR="008E1407" w:rsidRDefault="008E1407"/>
    <w:p w14:paraId="41B4A342" w14:textId="77777777" w:rsidR="008E1407" w:rsidRDefault="00CE097C">
      <w:pPr>
        <w:pStyle w:val="Heading1"/>
      </w:pPr>
      <w:r>
        <w:t>3. Participation Details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718"/>
        <w:gridCol w:w="6346"/>
      </w:tblGrid>
      <w:tr w:rsidR="008E1407" w14:paraId="650A6A5A" w14:textId="77777777" w:rsidTr="005B18D2">
        <w:trPr>
          <w:jc w:val="center"/>
        </w:trPr>
        <w:tc>
          <w:tcPr>
            <w:tcW w:w="378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80500" w14:textId="77777777" w:rsidR="008E1407" w:rsidRDefault="00CE097C">
            <w:r>
              <w:rPr>
                <w:b/>
                <w:color w:val="1F4E79"/>
              </w:rPr>
              <w:t>Total number of alumni present</w:t>
            </w:r>
          </w:p>
        </w:tc>
        <w:tc>
          <w:tcPr>
            <w:tcW w:w="6494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4ABA9" w14:textId="77777777" w:rsidR="008E1407" w:rsidRDefault="00CE097C">
            <w:r>
              <w:t>____________________</w:t>
            </w:r>
          </w:p>
        </w:tc>
      </w:tr>
      <w:tr w:rsidR="008E1407" w14:paraId="2E398A49" w14:textId="77777777" w:rsidTr="005B18D2">
        <w:trPr>
          <w:jc w:val="center"/>
        </w:trPr>
        <w:tc>
          <w:tcPr>
            <w:tcW w:w="378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EF77A" w14:textId="77777777" w:rsidR="008E1407" w:rsidRDefault="00CE097C">
            <w:r>
              <w:rPr>
                <w:b/>
                <w:color w:val="1F4E79"/>
              </w:rPr>
              <w:t>Number of faculty members present</w:t>
            </w:r>
          </w:p>
        </w:tc>
        <w:tc>
          <w:tcPr>
            <w:tcW w:w="6494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8FC07" w14:textId="77777777" w:rsidR="008E1407" w:rsidRDefault="00CE097C">
            <w:r>
              <w:t>____________________</w:t>
            </w:r>
          </w:p>
        </w:tc>
      </w:tr>
      <w:tr w:rsidR="008E1407" w14:paraId="7613CC20" w14:textId="77777777" w:rsidTr="005B18D2">
        <w:trPr>
          <w:jc w:val="center"/>
        </w:trPr>
        <w:tc>
          <w:tcPr>
            <w:tcW w:w="378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E22A" w14:textId="77777777" w:rsidR="008E1407" w:rsidRDefault="00CE097C">
            <w:r>
              <w:rPr>
                <w:b/>
                <w:color w:val="1F4E79"/>
              </w:rPr>
              <w:lastRenderedPageBreak/>
              <w:t>Number of students present, if any</w:t>
            </w:r>
          </w:p>
        </w:tc>
        <w:tc>
          <w:tcPr>
            <w:tcW w:w="6494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368AF" w14:textId="77777777" w:rsidR="008E1407" w:rsidRDefault="00CE097C">
            <w:r>
              <w:t>____________________</w:t>
            </w:r>
          </w:p>
        </w:tc>
      </w:tr>
      <w:tr w:rsidR="008E1407" w14:paraId="578F2B1F" w14:textId="77777777" w:rsidTr="005B18D2">
        <w:trPr>
          <w:jc w:val="center"/>
        </w:trPr>
        <w:tc>
          <w:tcPr>
            <w:tcW w:w="378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ADD8F" w14:textId="77777777" w:rsidR="008E1407" w:rsidRDefault="00CE097C">
            <w:r>
              <w:rPr>
                <w:b/>
                <w:color w:val="1F4E79"/>
              </w:rPr>
              <w:t>Other guests/resource persons</w:t>
            </w:r>
          </w:p>
        </w:tc>
        <w:tc>
          <w:tcPr>
            <w:tcW w:w="6494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2B38F" w14:textId="77777777" w:rsidR="008E1407" w:rsidRDefault="00CE097C">
            <w:r>
              <w:t>____________________</w:t>
            </w:r>
          </w:p>
        </w:tc>
      </w:tr>
    </w:tbl>
    <w:p w14:paraId="2A762A9E" w14:textId="77777777" w:rsidR="008E1407" w:rsidRDefault="008E1407"/>
    <w:p w14:paraId="124DA786" w14:textId="77777777" w:rsidR="008E1407" w:rsidRDefault="00CE097C">
      <w:pPr>
        <w:pStyle w:val="Heading1"/>
      </w:pPr>
      <w:r>
        <w:t>4. Programme Summary</w:t>
      </w:r>
    </w:p>
    <w:p w14:paraId="48207507" w14:textId="77777777" w:rsidR="008E1407" w:rsidRDefault="00CE097C">
      <w:r>
        <w:t>Write a brief summary of the programme in 150-250 words, mentioning the purpose, major sessions, speakers, discussions, and important outcomes.</w:t>
      </w:r>
    </w:p>
    <w:p w14:paraId="203673F9" w14:textId="77777777" w:rsidR="008E1407" w:rsidRDefault="00CE097C">
      <w:r>
        <w:t>____________________________________________________________________________________________</w:t>
      </w:r>
    </w:p>
    <w:p w14:paraId="640BD68B" w14:textId="77777777" w:rsidR="008E1407" w:rsidRDefault="00CE097C">
      <w:r>
        <w:t>____________________________________________________________________________________________</w:t>
      </w:r>
    </w:p>
    <w:p w14:paraId="35329074" w14:textId="77777777" w:rsidR="008E1407" w:rsidRDefault="00CE097C">
      <w:r>
        <w:t>____________________________________________________________________________________________</w:t>
      </w:r>
    </w:p>
    <w:p w14:paraId="6FDC7294" w14:textId="77777777" w:rsidR="008E1407" w:rsidRDefault="00CE097C">
      <w:r>
        <w:t>____________________________________________________________________________________________</w:t>
      </w:r>
    </w:p>
    <w:p w14:paraId="772479B2" w14:textId="77777777" w:rsidR="008E1407" w:rsidRDefault="00CE097C">
      <w:r>
        <w:t>____________________________________________________________________________________________</w:t>
      </w:r>
    </w:p>
    <w:p w14:paraId="4D5D8B16" w14:textId="77777777" w:rsidR="008E1407" w:rsidRDefault="00CE097C">
      <w:r>
        <w:t>____________________________________________________________________________________________</w:t>
      </w:r>
    </w:p>
    <w:p w14:paraId="18ADBAB7" w14:textId="77777777" w:rsidR="008E1407" w:rsidRDefault="00CE097C">
      <w:r>
        <w:t>____________________________________________________________________________________________</w:t>
      </w:r>
    </w:p>
    <w:p w14:paraId="5BE0AB49" w14:textId="77777777" w:rsidR="008E1407" w:rsidRDefault="00CE097C">
      <w:r>
        <w:t>____________________________________________________________________________________________</w:t>
      </w:r>
    </w:p>
    <w:p w14:paraId="5518012F" w14:textId="77777777" w:rsidR="008E1407" w:rsidRDefault="00CE097C">
      <w:r>
        <w:t>____________________________________________________________________________________________</w:t>
      </w:r>
    </w:p>
    <w:p w14:paraId="14F256F9" w14:textId="77777777" w:rsidR="008E1407" w:rsidRDefault="00CE097C">
      <w:pPr>
        <w:pStyle w:val="Heading1"/>
      </w:pPr>
      <w:r>
        <w:t>5. Major Outcomes / Decisions / Suggestions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85"/>
        <w:gridCol w:w="5475"/>
        <w:gridCol w:w="3704"/>
      </w:tblGrid>
      <w:tr w:rsidR="008E1407" w14:paraId="1B6DAB81" w14:textId="77777777">
        <w:trPr>
          <w:tblHeader/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1F4E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F3B57" w14:textId="77777777" w:rsidR="008E1407" w:rsidRDefault="00CE097C">
            <w:pPr>
              <w:spacing w:after="0" w:line="259" w:lineRule="auto"/>
            </w:pPr>
            <w:r>
              <w:rPr>
                <w:b/>
                <w:color w:val="FFFFFF"/>
                <w:sz w:val="20"/>
              </w:rPr>
              <w:t>Sl. No.</w:t>
            </w:r>
          </w:p>
        </w:tc>
        <w:tc>
          <w:tcPr>
            <w:tcW w:w="489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1F4E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4AE0" w14:textId="77777777" w:rsidR="008E1407" w:rsidRDefault="00CE097C">
            <w:pPr>
              <w:spacing w:after="0" w:line="259" w:lineRule="auto"/>
            </w:pPr>
            <w:r>
              <w:rPr>
                <w:b/>
                <w:color w:val="FFFFFF"/>
                <w:sz w:val="20"/>
              </w:rPr>
              <w:t>Outcome / Decision / Suggestion</w:t>
            </w:r>
          </w:p>
        </w:tc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1F4E7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95E25" w14:textId="77777777" w:rsidR="008E1407" w:rsidRDefault="00CE097C">
            <w:pPr>
              <w:spacing w:after="0" w:line="259" w:lineRule="auto"/>
            </w:pPr>
            <w:r>
              <w:rPr>
                <w:b/>
                <w:color w:val="FFFFFF"/>
                <w:sz w:val="20"/>
              </w:rPr>
              <w:t>Action Proposed / Responsibility</w:t>
            </w:r>
          </w:p>
        </w:tc>
      </w:tr>
      <w:tr w:rsidR="008E1407" w14:paraId="0A430D5B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9234B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1</w:t>
            </w:r>
          </w:p>
        </w:tc>
        <w:tc>
          <w:tcPr>
            <w:tcW w:w="489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BCD43" w14:textId="77777777" w:rsidR="008E1407" w:rsidRDefault="008E1407">
            <w:pPr>
              <w:spacing w:after="0" w:line="259" w:lineRule="auto"/>
            </w:pPr>
          </w:p>
        </w:tc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E5517" w14:textId="77777777" w:rsidR="008E1407" w:rsidRDefault="008E1407">
            <w:pPr>
              <w:spacing w:after="0" w:line="259" w:lineRule="auto"/>
            </w:pPr>
          </w:p>
        </w:tc>
      </w:tr>
      <w:tr w:rsidR="008E1407" w14:paraId="7695C6B1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3FFCD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2</w:t>
            </w:r>
          </w:p>
        </w:tc>
        <w:tc>
          <w:tcPr>
            <w:tcW w:w="489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9279A" w14:textId="77777777" w:rsidR="008E1407" w:rsidRDefault="008E1407">
            <w:pPr>
              <w:spacing w:after="0" w:line="259" w:lineRule="auto"/>
            </w:pPr>
          </w:p>
        </w:tc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10767" w14:textId="77777777" w:rsidR="008E1407" w:rsidRDefault="008E1407">
            <w:pPr>
              <w:spacing w:after="0" w:line="259" w:lineRule="auto"/>
            </w:pPr>
          </w:p>
        </w:tc>
      </w:tr>
      <w:tr w:rsidR="008E1407" w14:paraId="50DE2A8E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4710E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3</w:t>
            </w:r>
          </w:p>
        </w:tc>
        <w:tc>
          <w:tcPr>
            <w:tcW w:w="489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2108F" w14:textId="77777777" w:rsidR="008E1407" w:rsidRDefault="008E1407">
            <w:pPr>
              <w:spacing w:after="0" w:line="259" w:lineRule="auto"/>
            </w:pPr>
          </w:p>
        </w:tc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21C22" w14:textId="77777777" w:rsidR="008E1407" w:rsidRDefault="008E1407">
            <w:pPr>
              <w:spacing w:after="0" w:line="259" w:lineRule="auto"/>
            </w:pPr>
          </w:p>
        </w:tc>
      </w:tr>
      <w:tr w:rsidR="008E1407" w14:paraId="40213B54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35A22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4</w:t>
            </w:r>
          </w:p>
        </w:tc>
        <w:tc>
          <w:tcPr>
            <w:tcW w:w="489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5AE4E" w14:textId="77777777" w:rsidR="008E1407" w:rsidRDefault="008E1407">
            <w:pPr>
              <w:spacing w:after="0" w:line="259" w:lineRule="auto"/>
            </w:pPr>
          </w:p>
        </w:tc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CCC2A" w14:textId="77777777" w:rsidR="008E1407" w:rsidRDefault="008E1407">
            <w:pPr>
              <w:spacing w:after="0" w:line="259" w:lineRule="auto"/>
            </w:pPr>
          </w:p>
        </w:tc>
      </w:tr>
      <w:tr w:rsidR="008E1407" w14:paraId="65EABBB1" w14:textId="77777777">
        <w:trPr>
          <w:jc w:val="center"/>
        </w:trPr>
        <w:tc>
          <w:tcPr>
            <w:tcW w:w="79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DD7B6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5</w:t>
            </w:r>
          </w:p>
        </w:tc>
        <w:tc>
          <w:tcPr>
            <w:tcW w:w="4896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944ED" w14:textId="77777777" w:rsidR="008E1407" w:rsidRDefault="008E1407">
            <w:pPr>
              <w:spacing w:after="0" w:line="259" w:lineRule="auto"/>
            </w:pPr>
          </w:p>
        </w:tc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5E979" w14:textId="77777777" w:rsidR="008E1407" w:rsidRDefault="008E1407">
            <w:pPr>
              <w:spacing w:after="0" w:line="259" w:lineRule="auto"/>
            </w:pPr>
          </w:p>
        </w:tc>
      </w:tr>
    </w:tbl>
    <w:p w14:paraId="792F755A" w14:textId="77777777" w:rsidR="008E1407" w:rsidRDefault="008E1407"/>
    <w:p w14:paraId="2CB5E7CC" w14:textId="77777777" w:rsidR="008E1407" w:rsidRDefault="00CE097C">
      <w:pPr>
        <w:pStyle w:val="Heading1"/>
      </w:pPr>
      <w:r>
        <w:t>6. Alumni Registration and Database Update</w:t>
      </w:r>
    </w:p>
    <w:p w14:paraId="598A3860" w14:textId="77777777" w:rsidR="008E1407" w:rsidRDefault="00CE097C">
      <w:r>
        <w:t>Please tick or mention the status:</w:t>
      </w:r>
    </w:p>
    <w:p w14:paraId="26A1AEB7" w14:textId="30152825" w:rsidR="008E1407" w:rsidRDefault="00CE097C">
      <w:pPr>
        <w:ind w:left="288"/>
      </w:pPr>
      <w:r>
        <w:rPr>
          <w:sz w:val="22"/>
        </w:rPr>
        <w:t>☐</w:t>
      </w:r>
      <w:r>
        <w:rPr>
          <w:sz w:val="22"/>
        </w:rPr>
        <w:t xml:space="preserve"> </w:t>
      </w:r>
      <w:r>
        <w:t>Alumni were encouraged to register on the official SACSAA portal</w:t>
      </w:r>
      <w:r w:rsidR="005B18D2">
        <w:t xml:space="preserve"> (</w:t>
      </w:r>
      <w:hyperlink r:id="rId8" w:history="1">
        <w:r w:rsidR="005B18D2" w:rsidRPr="00367ABE">
          <w:rPr>
            <w:rStyle w:val="Hyperlink"/>
          </w:rPr>
          <w:t>http://alumni.anthonys.ac.in</w:t>
        </w:r>
      </w:hyperlink>
      <w:r w:rsidR="005B18D2">
        <w:t xml:space="preserve"> )</w:t>
      </w:r>
    </w:p>
    <w:p w14:paraId="23B87547" w14:textId="09F00A88" w:rsidR="008E1407" w:rsidRDefault="00CE097C">
      <w:pPr>
        <w:ind w:left="288"/>
      </w:pPr>
      <w:proofErr w:type="gramStart"/>
      <w:r>
        <w:rPr>
          <w:sz w:val="22"/>
        </w:rPr>
        <w:t>☐</w:t>
      </w:r>
      <w:r>
        <w:rPr>
          <w:sz w:val="22"/>
        </w:rPr>
        <w:t xml:space="preserve"> </w:t>
      </w:r>
      <w:r w:rsidR="005B18D2">
        <w:rPr>
          <w:sz w:val="22"/>
        </w:rPr>
        <w:t xml:space="preserve"> </w:t>
      </w:r>
      <w:r>
        <w:t>contact</w:t>
      </w:r>
      <w:proofErr w:type="gramEnd"/>
      <w:r>
        <w:t xml:space="preserve"> details of alumni were collected.</w:t>
      </w:r>
    </w:p>
    <w:p w14:paraId="43784637" w14:textId="77777777" w:rsidR="008E1407" w:rsidRDefault="008E1407"/>
    <w:p w14:paraId="1F103D27" w14:textId="65BC9C05" w:rsidR="008E1407" w:rsidRDefault="005B18D2">
      <w:pPr>
        <w:pStyle w:val="Heading1"/>
      </w:pPr>
      <w:r>
        <w:t>7</w:t>
      </w:r>
      <w:r w:rsidR="00CE097C">
        <w:t>. Support Required from SACSAA, if any</w:t>
      </w:r>
    </w:p>
    <w:p w14:paraId="4D06B76A" w14:textId="77777777" w:rsidR="008E1407" w:rsidRDefault="00CE097C">
      <w:r>
        <w:t>____________________________________________________________________________________________</w:t>
      </w:r>
    </w:p>
    <w:p w14:paraId="15B74AD5" w14:textId="77777777" w:rsidR="008E1407" w:rsidRDefault="00CE097C">
      <w:r>
        <w:lastRenderedPageBreak/>
        <w:t>____________________________________________________________________________________________</w:t>
      </w:r>
    </w:p>
    <w:p w14:paraId="33BE8161" w14:textId="77777777" w:rsidR="008E1407" w:rsidRDefault="00CE097C">
      <w:r>
        <w:t>____________________________________________________________________________________________</w:t>
      </w:r>
    </w:p>
    <w:p w14:paraId="2E764254" w14:textId="77777777" w:rsidR="008E1407" w:rsidRDefault="00CE097C">
      <w:r>
        <w:t>____________________________________________________________________________________________</w:t>
      </w:r>
    </w:p>
    <w:p w14:paraId="09DB4D10" w14:textId="793B7226" w:rsidR="008E1407" w:rsidRDefault="005B18D2">
      <w:pPr>
        <w:pStyle w:val="Heading1"/>
      </w:pPr>
      <w:r>
        <w:t>8</w:t>
      </w:r>
      <w:r w:rsidR="00CE097C">
        <w:t>. Attachments / Documents Submitted</w:t>
      </w:r>
    </w:p>
    <w:p w14:paraId="3D28094C" w14:textId="77777777" w:rsidR="008E1407" w:rsidRDefault="00CE097C">
      <w:pPr>
        <w:ind w:left="288"/>
      </w:pPr>
      <w:r>
        <w:rPr>
          <w:sz w:val="22"/>
        </w:rPr>
        <w:t>☐</w:t>
      </w:r>
      <w:r>
        <w:rPr>
          <w:sz w:val="22"/>
        </w:rPr>
        <w:t xml:space="preserve"> </w:t>
      </w:r>
      <w:r>
        <w:t>Attendance sheet of alumni/participants</w:t>
      </w:r>
    </w:p>
    <w:p w14:paraId="43F98213" w14:textId="77777777" w:rsidR="008E1407" w:rsidRDefault="00CE097C">
      <w:pPr>
        <w:ind w:left="288"/>
      </w:pPr>
      <w:r>
        <w:rPr>
          <w:sz w:val="22"/>
        </w:rPr>
        <w:t>☐</w:t>
      </w:r>
      <w:r>
        <w:rPr>
          <w:sz w:val="22"/>
        </w:rPr>
        <w:t xml:space="preserve"> </w:t>
      </w:r>
      <w:r>
        <w:t>Programme schedule/invitation/poster</w:t>
      </w:r>
    </w:p>
    <w:p w14:paraId="55FFE818" w14:textId="77777777" w:rsidR="008E1407" w:rsidRDefault="00CE097C">
      <w:pPr>
        <w:ind w:left="288"/>
      </w:pPr>
      <w:r>
        <w:rPr>
          <w:sz w:val="22"/>
        </w:rPr>
        <w:t>☐</w:t>
      </w:r>
      <w:r>
        <w:rPr>
          <w:sz w:val="22"/>
        </w:rPr>
        <w:t xml:space="preserve"> </w:t>
      </w:r>
      <w:r>
        <w:t>Photographs of the event</w:t>
      </w:r>
    </w:p>
    <w:p w14:paraId="5577CEB6" w14:textId="77777777" w:rsidR="008E1407" w:rsidRDefault="00CE097C">
      <w:pPr>
        <w:ind w:left="288"/>
      </w:pPr>
      <w:r>
        <w:rPr>
          <w:sz w:val="22"/>
        </w:rPr>
        <w:t>☐</w:t>
      </w:r>
      <w:r>
        <w:rPr>
          <w:sz w:val="22"/>
        </w:rPr>
        <w:t xml:space="preserve"> </w:t>
      </w:r>
      <w:r>
        <w:t>Press note/news report, if any</w:t>
      </w:r>
    </w:p>
    <w:p w14:paraId="7A50DF15" w14:textId="257266C3" w:rsidR="008E1407" w:rsidRDefault="005B18D2">
      <w:pPr>
        <w:pStyle w:val="Heading1"/>
      </w:pPr>
      <w:r>
        <w:t>9</w:t>
      </w:r>
      <w:r w:rsidR="00CE097C">
        <w:t>. Certification by the Department</w:t>
      </w:r>
    </w:p>
    <w:p w14:paraId="0B8B3473" w14:textId="77777777" w:rsidR="008E1407" w:rsidRDefault="00CE097C">
      <w:r>
        <w:t>We certify that the above report is a true record of the department-level alumni meet conducted by the department. The event was organized in coordination with the parent body SACSAA and in keeping with the policy for department-level alumni meets.</w:t>
      </w:r>
    </w:p>
    <w:p w14:paraId="7667D127" w14:textId="77777777" w:rsidR="008E1407" w:rsidRDefault="008E1407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61"/>
        <w:gridCol w:w="6503"/>
      </w:tblGrid>
      <w:tr w:rsidR="008E1407" w14:paraId="117F1DF0" w14:textId="77777777">
        <w:trPr>
          <w:jc w:val="center"/>
        </w:trPr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B9E9" w14:textId="77777777" w:rsidR="008E1407" w:rsidRDefault="00CE097C">
            <w:pPr>
              <w:spacing w:after="0" w:line="259" w:lineRule="auto"/>
            </w:pPr>
            <w:r>
              <w:rPr>
                <w:b/>
                <w:sz w:val="20"/>
              </w:rPr>
              <w:t>Submitted by / Faculty Coordinator</w:t>
            </w:r>
          </w:p>
        </w:tc>
        <w:tc>
          <w:tcPr>
            <w:tcW w:w="604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BD31F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Signature: ________________________________</w:t>
            </w:r>
          </w:p>
        </w:tc>
      </w:tr>
      <w:tr w:rsidR="008E1407" w14:paraId="3B5D2402" w14:textId="77777777">
        <w:trPr>
          <w:jc w:val="center"/>
        </w:trPr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C3336" w14:textId="77777777" w:rsidR="008E1407" w:rsidRDefault="00CE097C">
            <w:pPr>
              <w:spacing w:after="0" w:line="259" w:lineRule="auto"/>
            </w:pPr>
            <w:r>
              <w:rPr>
                <w:b/>
                <w:sz w:val="20"/>
              </w:rPr>
              <w:t>Head of Department</w:t>
            </w:r>
          </w:p>
        </w:tc>
        <w:tc>
          <w:tcPr>
            <w:tcW w:w="604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59334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Signature: ________________________________</w:t>
            </w:r>
          </w:p>
        </w:tc>
      </w:tr>
      <w:tr w:rsidR="008E1407" w14:paraId="3A2579FD" w14:textId="77777777">
        <w:trPr>
          <w:jc w:val="center"/>
        </w:trPr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B2CC6" w14:textId="77777777" w:rsidR="008E1407" w:rsidRDefault="00CE097C">
            <w:pPr>
              <w:spacing w:after="0" w:line="259" w:lineRule="auto"/>
            </w:pPr>
            <w:r>
              <w:rPr>
                <w:b/>
                <w:sz w:val="20"/>
              </w:rPr>
              <w:t>Date of Submission</w:t>
            </w:r>
          </w:p>
        </w:tc>
        <w:tc>
          <w:tcPr>
            <w:tcW w:w="604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1B625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________________________________</w:t>
            </w:r>
          </w:p>
        </w:tc>
      </w:tr>
      <w:tr w:rsidR="008E1407" w14:paraId="42DA32DD" w14:textId="77777777">
        <w:trPr>
          <w:jc w:val="center"/>
        </w:trPr>
        <w:tc>
          <w:tcPr>
            <w:tcW w:w="331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5C2DD" w14:textId="77777777" w:rsidR="008E1407" w:rsidRDefault="00CE097C">
            <w:pPr>
              <w:spacing w:after="0" w:line="259" w:lineRule="auto"/>
            </w:pPr>
            <w:r>
              <w:rPr>
                <w:b/>
                <w:sz w:val="20"/>
              </w:rPr>
              <w:t>Seal, if applicable</w:t>
            </w:r>
          </w:p>
        </w:tc>
        <w:tc>
          <w:tcPr>
            <w:tcW w:w="604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17DF7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________________________________</w:t>
            </w:r>
          </w:p>
        </w:tc>
      </w:tr>
    </w:tbl>
    <w:p w14:paraId="47DE22B9" w14:textId="77777777" w:rsidR="008E1407" w:rsidRDefault="008E1407"/>
    <w:p w14:paraId="2FE6F643" w14:textId="77777777" w:rsidR="008E1407" w:rsidRDefault="00CE097C">
      <w:pPr>
        <w:pStyle w:val="Heading1"/>
      </w:pPr>
      <w:r>
        <w:t>For SACSAA Office Use Only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46"/>
        <w:gridCol w:w="6518"/>
      </w:tblGrid>
      <w:tr w:rsidR="008E1407" w14:paraId="356FC5C7" w14:textId="77777777" w:rsidTr="005B18D2">
        <w:trPr>
          <w:jc w:val="center"/>
        </w:trPr>
        <w:tc>
          <w:tcPr>
            <w:tcW w:w="363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24720" w14:textId="77777777" w:rsidR="008E1407" w:rsidRDefault="00CE097C">
            <w:pPr>
              <w:spacing w:after="0" w:line="259" w:lineRule="auto"/>
            </w:pPr>
            <w:r>
              <w:rPr>
                <w:b/>
                <w:sz w:val="20"/>
              </w:rPr>
              <w:t>Date received by SACSAA</w:t>
            </w:r>
          </w:p>
        </w:tc>
        <w:tc>
          <w:tcPr>
            <w:tcW w:w="664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F67DA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________________________________</w:t>
            </w:r>
          </w:p>
        </w:tc>
      </w:tr>
      <w:tr w:rsidR="008E1407" w14:paraId="57A0B9B6" w14:textId="77777777" w:rsidTr="005B18D2">
        <w:trPr>
          <w:jc w:val="center"/>
        </w:trPr>
        <w:tc>
          <w:tcPr>
            <w:tcW w:w="363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323E3" w14:textId="77777777" w:rsidR="008E1407" w:rsidRDefault="00CE097C">
            <w:pPr>
              <w:spacing w:after="0" w:line="259" w:lineRule="auto"/>
            </w:pPr>
            <w:r>
              <w:rPr>
                <w:b/>
                <w:sz w:val="20"/>
              </w:rPr>
              <w:t>Received by</w:t>
            </w:r>
          </w:p>
        </w:tc>
        <w:tc>
          <w:tcPr>
            <w:tcW w:w="664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4759C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________________________________</w:t>
            </w:r>
          </w:p>
        </w:tc>
      </w:tr>
      <w:tr w:rsidR="008E1407" w14:paraId="00A0B84C" w14:textId="77777777" w:rsidTr="005B18D2">
        <w:trPr>
          <w:jc w:val="center"/>
        </w:trPr>
        <w:tc>
          <w:tcPr>
            <w:tcW w:w="3638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shd w:val="clear" w:color="auto" w:fill="EEF3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1655D" w14:textId="77777777" w:rsidR="008E1407" w:rsidRDefault="00CE097C">
            <w:pPr>
              <w:spacing w:after="0" w:line="259" w:lineRule="auto"/>
            </w:pPr>
            <w:r>
              <w:rPr>
                <w:b/>
                <w:sz w:val="20"/>
              </w:rPr>
              <w:t>Remarks / Follow-up Action</w:t>
            </w:r>
          </w:p>
        </w:tc>
        <w:tc>
          <w:tcPr>
            <w:tcW w:w="6642" w:type="dxa"/>
            <w:tcBorders>
              <w:top w:val="single" w:sz="6" w:space="0" w:color="B7C3D0"/>
              <w:left w:val="single" w:sz="6" w:space="0" w:color="B7C3D0"/>
              <w:bottom w:val="single" w:sz="6" w:space="0" w:color="B7C3D0"/>
              <w:right w:val="single" w:sz="6" w:space="0" w:color="B7C3D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A905A" w14:textId="77777777" w:rsidR="008E1407" w:rsidRDefault="00CE097C">
            <w:pPr>
              <w:spacing w:after="0" w:line="259" w:lineRule="auto"/>
            </w:pPr>
            <w:r>
              <w:rPr>
                <w:sz w:val="20"/>
              </w:rPr>
              <w:t>________________________________</w:t>
            </w:r>
          </w:p>
        </w:tc>
      </w:tr>
    </w:tbl>
    <w:p w14:paraId="58BE0242" w14:textId="77777777" w:rsidR="00CE097C" w:rsidRDefault="00CE097C"/>
    <w:sectPr w:rsidR="00CE097C" w:rsidSect="00034616">
      <w:headerReference w:type="default" r:id="rId9"/>
      <w:footerReference w:type="default" r:id="rId10"/>
      <w:pgSz w:w="12240" w:h="15840"/>
      <w:pgMar w:top="936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B47E" w14:textId="77777777" w:rsidR="00CE097C" w:rsidRDefault="00CE097C">
      <w:pPr>
        <w:spacing w:after="0" w:line="240" w:lineRule="auto"/>
      </w:pPr>
      <w:r>
        <w:separator/>
      </w:r>
    </w:p>
  </w:endnote>
  <w:endnote w:type="continuationSeparator" w:id="0">
    <w:p w14:paraId="0EDDD5FF" w14:textId="77777777" w:rsidR="00CE097C" w:rsidRDefault="00CE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7069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C4694E" w14:textId="04F295BF" w:rsidR="005B18D2" w:rsidRDefault="005B18D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C42A1A" w14:textId="22ADC752" w:rsidR="008E1407" w:rsidRDefault="008E14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47F2" w14:textId="77777777" w:rsidR="00CE097C" w:rsidRDefault="00CE097C">
      <w:pPr>
        <w:spacing w:after="0" w:line="240" w:lineRule="auto"/>
      </w:pPr>
      <w:r>
        <w:separator/>
      </w:r>
    </w:p>
  </w:footnote>
  <w:footnote w:type="continuationSeparator" w:id="0">
    <w:p w14:paraId="09F11429" w14:textId="77777777" w:rsidR="00CE097C" w:rsidRDefault="00CE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1B89" w14:textId="77777777" w:rsidR="008E1407" w:rsidRDefault="00CE097C">
    <w:pPr>
      <w:pStyle w:val="Header"/>
      <w:jc w:val="center"/>
    </w:pPr>
    <w:r>
      <w:rPr>
        <w:color w:val="646464"/>
        <w:sz w:val="18"/>
      </w:rPr>
      <w:t>St. Anthony's College Shillong Alumni Association (SACSAA)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688925">
    <w:abstractNumId w:val="8"/>
  </w:num>
  <w:num w:numId="2" w16cid:durableId="1461610684">
    <w:abstractNumId w:val="6"/>
  </w:num>
  <w:num w:numId="3" w16cid:durableId="1966620374">
    <w:abstractNumId w:val="5"/>
  </w:num>
  <w:num w:numId="4" w16cid:durableId="391580466">
    <w:abstractNumId w:val="4"/>
  </w:num>
  <w:num w:numId="5" w16cid:durableId="1699232939">
    <w:abstractNumId w:val="7"/>
  </w:num>
  <w:num w:numId="6" w16cid:durableId="299576863">
    <w:abstractNumId w:val="3"/>
  </w:num>
  <w:num w:numId="7" w16cid:durableId="823395657">
    <w:abstractNumId w:val="2"/>
  </w:num>
  <w:num w:numId="8" w16cid:durableId="1700812710">
    <w:abstractNumId w:val="1"/>
  </w:num>
  <w:num w:numId="9" w16cid:durableId="4784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18D2"/>
    <w:rsid w:val="008E1407"/>
    <w:rsid w:val="009A5200"/>
    <w:rsid w:val="00AA1D8D"/>
    <w:rsid w:val="00B47730"/>
    <w:rsid w:val="00BE1B2E"/>
    <w:rsid w:val="00CB0664"/>
    <w:rsid w:val="00CE09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D40EF"/>
  <w14:defaultImageDpi w14:val="300"/>
  <w15:docId w15:val="{6BF2D6E9-0F4D-42FB-B60B-EBD6373D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B1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umni.anthonys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3766</Characters>
  <Application>Microsoft Office Word</Application>
  <DocSecurity>0</DocSecurity>
  <Lines>134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Fr. JOBY M JOSEPH sdb</cp:lastModifiedBy>
  <cp:revision>2</cp:revision>
  <dcterms:created xsi:type="dcterms:W3CDTF">2026-04-17T16:23:00Z</dcterms:created>
  <dcterms:modified xsi:type="dcterms:W3CDTF">2026-04-17T16:23:00Z</dcterms:modified>
  <cp:category/>
</cp:coreProperties>
</file>